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Obliczenia dla podpunktów 2, 3 i 4</w:t>
      </w:r>
    </w:p>
    <w:p>
      <w:r>
        <w:t>Podpunkty z zadania:</w:t>
        <w:br/>
      </w:r>
    </w:p>
    <w:p>
      <w:r>
        <w:t>Dla n = 3, wzór funkcji przyjmuje postać:</w:t>
        <w:br/>
      </w:r>
    </w:p>
    <w:p>
      <w:r>
        <w:t>f(x) = sin(x^2) - x + 1/3 + 5 - n * x^2</w:t>
      </w:r>
    </w:p>
    <w:p>
      <w:r>
        <w:t>Metoda 2 (Bisection Method):</w:t>
      </w:r>
    </w:p>
    <w:p>
      <w:r>
        <w:t>Przykładowe obliczenia dla tej metody.</w:t>
      </w:r>
    </w:p>
    <w:p>
      <w:r>
        <w:t>Metoda 3 (Newton's Method):</w:t>
      </w:r>
    </w:p>
    <w:p>
      <w:r>
        <w:t>Przykładowe obliczenia dla tej metody.</w:t>
      </w:r>
    </w:p>
    <w:p>
      <w:r>
        <w:t>Metoda 4 (Secant Method):</w:t>
      </w:r>
    </w:p>
    <w:p>
      <w:r>
        <w:t>Przykładowe obliczenia dla tej metody.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